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新手从零开始学淘宝开店·装修·经营管理与推广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新手从零开始学淘宝开店·装修·经营管理与推广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本书出售、求购地址：https://www.jiaokey.com/book/detail/13877922.html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关键词搜索：https://www.jiaokey.com/tag/新手从零开始学淘宝开店·装修·经营管理与推广.html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