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书名：赛尔号  战神的救赎  3  诡异之门</w:t>
      </w:r>
    </w:p>
    <w:p>
      <w:r>
        <w:t>作者：上海淘米网络科技有限公司著；蔚泱编著</w:t>
      </w:r>
    </w:p>
    <w:p>
      <w:r>
        <w:t>出版社：长春：北方妇女儿童出版社</w:t>
      </w:r>
    </w:p>
    <w:p>
      <w:r>
        <w:t>出版日期：2015.07</w:t>
      </w:r>
    </w:p>
    <w:p>
      <w:r>
        <w:t>总页数：159</w:t>
      </w:r>
    </w:p>
    <w:p>
      <w:r>
        <w:t>更多请访问教客网: www.jiaokey.com</w:t>
      </w:r>
    </w:p>
    <w:p>
      <w:r>
        <w:t>赛尔号  战神的救赎  3  诡异之门 评论地址：https://www.jiaokey.com/book/detail/13877975.html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