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科学故事集  惊奇世界</w:t>
      </w:r>
    </w:p>
    <w:p>
      <w:r>
        <w:rPr>
          <w:rFonts w:ascii="宋体" w:hAnsi="宋体" w:eastAsia="宋体"/>
          <w:sz w:val="24"/>
        </w:rPr>
        <w:t>（日）大山光晴主编；詹慕如翻译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科学故事集  惊奇世界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（日）大山光晴主编；詹慕如翻译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本书出售、求购地址：https://www.jiaokey.com/book/detail/13877992.html</w:t>
      </w:r>
    </w:p>
    <w:p>
      <w:r>
        <w:t>更多相关图书推荐：https://www.jiaokey.com</w:t>
      </w:r>
    </w:p>
    <w:p>
      <w:r>
        <w:t>（日）大山光晴主编；詹慕如翻译 其他作品：https://www.jiaokey.com/tag/（日）大山光晴主编；詹慕如翻译.html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关键词搜索：https://www.jiaokey.com/tag/科学故事集  惊奇世界.html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