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书名：山药蛋派作家电影剧作精选集  2</w:t>
      </w:r>
    </w:p>
    <w:p>
      <w:r>
        <w:t>作者：本书编委会编</w:t>
      </w:r>
    </w:p>
    <w:p>
      <w:r>
        <w:t>出版社：太原:北岳文艺出版社,2015.08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山药蛋派作家电影剧作精选集  2 评论地址：https://www.jiaokey.com/book/detail/13877997.html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