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战神的救赎  1  星际挑战</w:t>
      </w:r>
    </w:p>
    <w:p>
      <w:r>
        <w:t>作者：上海淘米网络科技有限公司著；蔚泱编著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赛尔号  战神的救赎  1  星际挑战 评论地址：https://www.jiaokey.com/book/detail/13878006.html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