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山药蛋派经典文库  胡正小说散文集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山药蛋派经典文库  胡正小说散文集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本书出售、求购地址：https://www.jiaokey.com/book/detail/13878014.html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关键词搜索：https://www.jiaokey.com/tag/山药蛋派经典文库  胡正小说散文集.html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