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书名：图说史记丛书  三十世家  上</w:t>
      </w:r>
    </w:p>
    <w:p>
      <w:r>
        <w:t>作者：（西汉）司马廷著；强尚龙，冯增录，郭枫义编译</w:t>
      </w:r>
    </w:p>
    <w:p>
      <w:r>
        <w:t>出版社：西安:西安交通大学出版社,2015.09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图说史记丛书  三十世家  上 评论地址：https://www.jiaokey.com/book/detail/13878027.html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