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书名：鲁迪格来啦  11  光照仪</w:t>
      </w:r>
    </w:p>
    <w:p>
      <w:r>
        <w:t>作者：（德）安杰拉·索默-波登布尔格著；韩平译</w:t>
      </w:r>
    </w:p>
    <w:p>
      <w:r>
        <w:t>出版社：南昌:江西教育出版社,2015.07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鲁迪格来啦  11  光照仪 评论地址：https://www.jiaokey.com/book/detail/13878035.html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