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书名：暴利不会忘记，但你却忘记了</w:t>
      </w:r>
    </w:p>
    <w:p>
      <w:r>
        <w:t>作者：（美）肯·费雪，（美）劳拉·霍夫曼斯著；刘寅龙译</w:t>
      </w:r>
    </w:p>
    <w:p>
      <w:r>
        <w:t>出版社：广州:广东人民出版社,2015.09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暴利不会忘记，但你却忘记了 评论地址：https://www.jiaokey.com/book/detail/13878040.html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