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书名：爱我少一点，爱我久一点</w:t>
      </w:r>
    </w:p>
    <w:p>
      <w:r>
        <w:t>作者：眠去主编</w:t>
      </w:r>
    </w:p>
    <w:p>
      <w:r>
        <w:t>出版社：成都:天地出版社,2015.07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爱我少一点，爱我久一点 评论地址：https://www.jiaokey.com/book/detail/13878108.html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