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书名：12套交易理论让你在家学完大师投资课</w:t>
      </w:r>
    </w:p>
    <w:p>
      <w:r>
        <w:t>作者：护城河工著</w:t>
      </w:r>
    </w:p>
    <w:p>
      <w:r>
        <w:t>出版社：上海:立信会计出版社,2015.08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12套交易理论让你在家学完大师投资课 评论地址：https://www.jiaokey.com/book/detail/13878192.html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