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书名：82个K线战法让你轻松成为股市高手</w:t>
      </w:r>
    </w:p>
    <w:p>
      <w:r>
        <w:t>作者：护城河工著</w:t>
      </w:r>
    </w:p>
    <w:p>
      <w:r>
        <w:t>出版社：上海：立信会计出版社</w:t>
      </w:r>
    </w:p>
    <w:p>
      <w:r>
        <w:t>出版日期：2015.08</w:t>
      </w:r>
    </w:p>
    <w:p>
      <w:r>
        <w:t>总页数：212</w:t>
      </w:r>
    </w:p>
    <w:p>
      <w:r>
        <w:t>更多请访问教客网: www.jiaokey.com</w:t>
      </w:r>
    </w:p>
    <w:p>
      <w:r>
        <w:t>82个K线战法让你轻松成为股市高手 评论地址：https://www.jiaokey.com/book/detail/13878252.html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