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书名：星之声  爱的絮语·穿越星际</w:t>
      </w:r>
    </w:p>
    <w:p>
      <w:r>
        <w:t>作者：（日）新海诚原作；（日）加纳新太著；冷婷译</w:t>
      </w:r>
    </w:p>
    <w:p>
      <w:r>
        <w:t>出版社：北京:北京联合出版公司,2015.07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星之声  爱的絮语·穿越星际 评论地址：https://www.jiaokey.com/book/detail/13878293.html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