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书名：卡尔曼情变断魂录  梅里美中短篇小说选</w:t>
      </w:r>
    </w:p>
    <w:p>
      <w:r>
        <w:t>作者：（法）梅里美著</w:t>
      </w:r>
    </w:p>
    <w:p>
      <w:r>
        <w:t>出版社：上海：上海三联书店</w:t>
      </w:r>
    </w:p>
    <w:p>
      <w:r>
        <w:t>出版日期：2015</w:t>
      </w:r>
    </w:p>
    <w:p>
      <w:r>
        <w:t>总页数：153</w:t>
      </w:r>
    </w:p>
    <w:p>
      <w:r>
        <w:t>更多请访问教客网: www.jiaokey.com</w:t>
      </w:r>
    </w:p>
    <w:p>
      <w:r>
        <w:t>卡尔曼情变断魂录  梅里美中短篇小说选 评论地址：https://www.jiaokey.com/book/detail/13878337.html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