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书名：美利坚是怎样炼成的  杰斐逊与汉密尔顿</w:t>
      </w:r>
    </w:p>
    <w:p>
      <w:r>
        <w:t>作者：（美）约翰·菲尔林著；王晓平，赵燕，黑黟译</w:t>
      </w:r>
    </w:p>
    <w:p>
      <w:r>
        <w:t>出版社：北京:商务印书馆,2015.09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美利坚是怎样炼成的  杰斐逊与汉密尔顿 评论地址：https://www.jiaokey.com/book/detail/13878373.html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