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书名：天下怀柔  卷3  悠悠古韵话幽风</w:t>
      </w:r>
    </w:p>
    <w:p>
      <w:r>
        <w:t>作者：中共怀柔区宣传部编著</w:t>
      </w:r>
    </w:p>
    <w:p>
      <w:r>
        <w:t>出版社：北京:五洲传播出版社,2014.04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天下怀柔  卷3  悠悠古韵话幽风 评论地址：https://www.jiaokey.com/book/detail/13878484.html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