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书名：贝叶文化与和谐周边建设  首届贝叶文化国际研讨会暨第四届全国贝叶文化研讨会论文集</w:t>
      </w:r>
    </w:p>
    <w:p>
      <w:r>
        <w:t>作者：郭山等著</w:t>
      </w:r>
    </w:p>
    <w:p>
      <w:r>
        <w:t>出版社：昆明：云南大学出版社</w:t>
      </w:r>
    </w:p>
    <w:p>
      <w:r>
        <w:t>出版日期：2011.09</w:t>
      </w:r>
    </w:p>
    <w:p>
      <w:r>
        <w:t>总页数：478</w:t>
      </w:r>
    </w:p>
    <w:p>
      <w:r>
        <w:t>更多请访问教客网: www.jiaokey.com</w:t>
      </w:r>
    </w:p>
    <w:p>
      <w:r>
        <w:t>贝叶文化与和谐周边建设  首届贝叶文化国际研讨会暨第四届全国贝叶文化研讨会论文集 评论地址：https://www.jiaokey.com/book/detail/13878510.html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