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  最新小学数学重点·难点·辅导与达标训练  第7册</w:t>
      </w:r>
    </w:p>
    <w:p>
      <w:r>
        <w:rPr>
          <w:rFonts w:ascii="宋体" w:hAnsi="宋体" w:eastAsia="宋体"/>
          <w:sz w:val="24"/>
        </w:rPr>
        <w:t>李远朋，刘淑芬主编；杨立慧，邵剑辉，刘玉珍副主编；金玉凤，张双力，刘芳，邵剑双，高兴锐编著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  最新小学数学重点·难点·辅导与达标训练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李远朋，刘淑芬主编；杨立慧，邵剑辉，刘玉珍副主编；金玉凤，张双力，刘芳，邵剑双，高兴锐编著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本书出售、求购地址：https://www.jiaokey.com/book/detail/13879335.html</w:t>
      </w:r>
    </w:p>
    <w:p>
      <w:r>
        <w:t>更多相关图书推荐：https://www.jiaokey.com</w:t>
      </w:r>
    </w:p>
    <w:p>
      <w:r>
        <w:t>李远朋，刘淑芬主编；杨立慧，邵剑辉，刘玉珍副主编；金玉凤，张双力，刘芳，邵剑双，高兴锐编著 其他作品：https://www.jiaokey.com/tag/李远朋，刘淑芬主编；杨立慧，邵剑辉，刘玉珍副主编；金玉凤，张双力，刘芳，邵剑双，高兴锐编著.html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关键词搜索：https://www.jiaokey.com/tag/六年制小学数学  最新小学数学重点·难点·辅导与达标训练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