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初中  一年级</w:t>
      </w:r>
    </w:p>
    <w:p>
      <w:r>
        <w:rPr>
          <w:rFonts w:ascii="宋体" w:hAnsi="宋体" w:eastAsia="宋体"/>
          <w:sz w:val="24"/>
        </w:rPr>
        <w:t>常文启主编；李月丹，曹慧玲，萧淑秋，罗华，刘连军，方燕编著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初中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常文启主编；李月丹，曹慧玲，萧淑秋，罗华，刘连军，方燕编著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本书出售、求购地址：https://www.jiaokey.com/book/detail/13879433.html</w:t>
      </w:r>
    </w:p>
    <w:p>
      <w:r>
        <w:t>更多相关图书推荐：https://www.jiaokey.com</w:t>
      </w:r>
    </w:p>
    <w:p>
      <w:r>
        <w:t>常文启主编；李月丹，曹慧玲，萧淑秋，罗华，刘连军，方燕编著 其他作品：https://www.jiaokey.com/tag/常文启主编；李月丹，曹慧玲，萧淑秋，罗华，刘连军，方燕编著.html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关键词搜索：https://www.jiaokey.com/tag/英语  初中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