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  同步详解精练手册  初中历史课课通  中国历史  第1、2册</w:t>
      </w:r>
    </w:p>
    <w:p>
      <w:r>
        <w:rPr>
          <w:rFonts w:ascii="宋体" w:hAnsi="宋体" w:eastAsia="宋体"/>
          <w:sz w:val="24"/>
        </w:rPr>
        <w:t>张燕主编；金熙日，苗青副主编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  同步详解精练手册  初中历史课课通  中国历史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张燕主编；金熙日，苗青副主编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本书出售、求购地址：https://www.jiaokey.com/book/detail/13879490.html</w:t>
      </w:r>
    </w:p>
    <w:p>
      <w:r>
        <w:t>更多相关图书推荐：https://www.jiaokey.com</w:t>
      </w:r>
    </w:p>
    <w:p>
      <w:r>
        <w:t>张燕主编；金熙日，苗青副主编 其他作品：https://www.jiaokey.com/tag/张燕主编；金熙日，苗青副主编.html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  同步详解精练手册  初中历史课课通  中国历史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