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数码科技趣味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数码科技趣味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本书出售、求购地址：https://www.jiaokey.com/book/detail/13879643.html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数码科技趣味.html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