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家居生活趣味故事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家居生活趣味故事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本书出售、求购地址：https://www.jiaokey.com/book/detail/13879645.html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家居生活趣味故事.html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