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ABC系列进阶英语  7</w:t>
      </w:r>
    </w:p>
    <w:p>
      <w:r>
        <w:rPr>
          <w:rFonts w:ascii="宋体" w:hAnsi="宋体" w:eastAsia="宋体"/>
          <w:sz w:val="24"/>
        </w:rPr>
        <w:t>刘成主编；梁鸿雁，刘春梅，杨雅等编委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ABC系列进阶英语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刘成主编；梁鸿雁，刘春梅，杨雅等编委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本书出售、求购地址：https://www.jiaokey.com/book/detail/13879682.html</w:t>
      </w:r>
    </w:p>
    <w:p>
      <w:r>
        <w:t>更多相关图书推荐：https://www.jiaokey.com</w:t>
      </w:r>
    </w:p>
    <w:p>
      <w:r>
        <w:t>刘成主编；梁鸿雁，刘春梅，杨雅等编委 其他作品：https://www.jiaokey.com/tag/刘成主编；梁鸿雁，刘春梅，杨雅等编委.html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关键词搜索：https://www.jiaokey.com/tag/ABC系列进阶英语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