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商人也要学点国学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商人也要学点国学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本书出售、求购地址：https://www.jiaokey.com/book/detail/13879686.html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关键词搜索：https://www.jiaokey.com/tag/商人也要学点国学.html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