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书名：晋江地区民间传说  第四集</w:t>
      </w:r>
    </w:p>
    <w:p>
      <w:r>
        <w:t>作者：《晋江文学丛刊》编辑室</w:t>
      </w:r>
    </w:p>
    <w:p>
      <w:r>
        <w:t>出版社：福建省晋江地区文化局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晋江地区民间传说  第四集 评论地址：https://www.jiaokey.com/book/detail/13879742.html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