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幼儿数学教育课程  中班  上学期  1</w:t>
      </w:r>
    </w:p>
    <w:p>
      <w:r>
        <w:rPr>
          <w:rFonts w:ascii="宋体" w:hAnsi="宋体" w:eastAsia="宋体"/>
          <w:sz w:val="24"/>
        </w:rPr>
        <w:t>北京未来婴幼儿教育研究中心，北京冬雪教育文化发展有限公司编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幼儿数学教育课程  中班  上学期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北京未来婴幼儿教育研究中心，北京冬雪教育文化发展有限公司编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本书出售、求购地址：https://www.jiaokey.com/book/detail/13879799.html</w:t>
      </w:r>
    </w:p>
    <w:p>
      <w:r>
        <w:t>更多相关图书推荐：https://www.jiaokey.com</w:t>
      </w:r>
    </w:p>
    <w:p>
      <w:r>
        <w:t>北京未来婴幼儿教育研究中心，北京冬雪教育文化发展有限公司编 其他作品：https://www.jiaokey.com/tag/北京未来婴幼儿教育研究中心，北京冬雪教育文化发展有限公司编.html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关键词搜索：https://www.jiaokey.com/tag/幼儿数学教育课程  中班  上学期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