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中学语法知识与测试</w:t>
      </w:r>
    </w:p>
    <w:p>
      <w:r>
        <w:rPr>
          <w:rFonts w:ascii="宋体" w:hAnsi="宋体" w:eastAsia="宋体"/>
          <w:sz w:val="24"/>
        </w:rPr>
        <w:t>徐自强编著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798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中学语法知识与测试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徐自强编著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汉语-语法(学科: 中学 学科: 教学参考资料) 语法-汉语(学科: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本书出售、求购地址：https://www.jiaokey.com/book/detail/13879822.html</w:t>
      </w:r>
    </w:p>
    <w:p>
      <w:r>
        <w:t>更多相关图书推荐：https://www.jiaokey.com</w:t>
      </w:r>
    </w:p>
    <w:p>
      <w:r>
        <w:t>徐自强编著 其他作品：https://www.jiaokey.com/tag/徐自强编著.html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关键词搜索：https://www.jiaokey.com/tag/汉语-语法(学科: 中学 学科: 教学参考资料) 语法-汉语(学科: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