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书名：仿生智能纳米材料</w:t>
      </w:r>
    </w:p>
    <w:p>
      <w:r>
        <w:t>作者：江雷等编著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仿生智能纳米材料 评论地址：https://www.jiaokey.com/book/detail/13879871.html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