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怎样做开题报告  给教育、社会与行为科学专业学生的建议  suggestions for students in education and the social and behavioral sciences</w:t>
      </w:r>
    </w:p>
    <w:p>
      <w:r>
        <w:rPr>
          <w:rFonts w:ascii="宋体" w:hAnsi="宋体" w:eastAsia="宋体"/>
          <w:sz w:val="24"/>
        </w:rPr>
        <w:t>大卫·克拉斯沃尔（David R. Krathwohl），尼克·史密斯（Nick L. Smith）著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怎样做开题报告  给教育、社会与行为科学专业学生的建议  suggestions for students in education and the social and behavioral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大卫·克拉斯沃尔（David R. Krathwohl），尼克·史密斯（Nick L. Smith）著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本书出售、求购地址：https://www.jiaokey.com/book/detail/13879908.html</w:t>
      </w:r>
    </w:p>
    <w:p>
      <w:r>
        <w:t>更多相关图书推荐：https://www.jiaokey.com</w:t>
      </w:r>
    </w:p>
    <w:p>
      <w:r>
        <w:t>大卫·克拉斯沃尔（David R. Krathwohl），尼克·史密斯（Nick L. Smith）著 其他作品：https://www.jiaokey.com/tag/大卫·克拉斯沃尔（David R. Krathwohl），尼克·史密斯（Nick L. Smith）著.html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关键词搜索：https://www.jiaokey.com/tag/怎样做开题报告  给教育、社会与行为科学专业学生的建议  suggestions for students in education and the social and behavioral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