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书名：高速铁路旅游英语</w:t>
      </w:r>
    </w:p>
    <w:p>
      <w:r>
        <w:t>作者：闫莹娜，王慧主编；张丽娜，刘伟玲，刘晶副主编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总页数：267</w:t>
      </w:r>
    </w:p>
    <w:p>
      <w:r>
        <w:t>更多请访问教客网: www.jiaokey.com</w:t>
      </w:r>
    </w:p>
    <w:p>
      <w:r>
        <w:t>高速铁路旅游英语 评论地址：https://www.jiaokey.com/book/detail/13880007.html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