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书名：桂林城最后的老巷  2013影像档案</w:t>
      </w:r>
    </w:p>
    <w:p>
      <w:r>
        <w:t>作者：邓云波编著</w:t>
      </w:r>
    </w:p>
    <w:p>
      <w:r>
        <w:t>出版社：桂林:广西师范大学出版社,2015.07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桂林城最后的老巷  2013影像档案 评论地址：https://www.jiaokey.com/book/detail/13880247.html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