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宝宝从小好习惯  勤洗手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宝宝从小好习惯  勤洗手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本书出售、求购地址：https://www.jiaokey.com/book/detail/13880294.html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关键词搜索：https://www.jiaokey.com/tag/宝宝从小好习惯  勤洗手.html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