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宝宝从小好习惯  不黏人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宝宝从小好习惯  不黏人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本书出售、求购地址：https://www.jiaokey.com/book/detail/13880296.html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关键词搜索：https://www.jiaokey.com/tag/宝宝从小好习惯  不黏人.html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