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书名：云南社科普及系列丛书  农村家庭投资理财指南</w:t>
      </w:r>
    </w:p>
    <w:p>
      <w:r>
        <w:t>作者：李永前，李雄平主编</w:t>
      </w:r>
    </w:p>
    <w:p>
      <w:r>
        <w:t>出版社：昆明：云南科技出版社</w:t>
      </w:r>
    </w:p>
    <w:p>
      <w:r>
        <w:t>出版日期：2015.05</w:t>
      </w:r>
    </w:p>
    <w:p>
      <w:r>
        <w:t>总页数：94</w:t>
      </w:r>
    </w:p>
    <w:p>
      <w:r>
        <w:t>更多请访问教客网: www.jiaokey.com</w:t>
      </w:r>
    </w:p>
    <w:p>
      <w:r>
        <w:t>云南社科普及系列丛书  农村家庭投资理财指南 评论地址：https://www.jiaokey.com/book/detail/13880345.html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