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书名：用生命呵护绿色  造林英模孙建博  中英对照</w:t>
      </w:r>
    </w:p>
    <w:p>
      <w:r>
        <w:t>作者：亚太森林恢复与可持续管理组织编</w:t>
      </w:r>
    </w:p>
    <w:p>
      <w:r>
        <w:t>出版社：北京：中国林业出版社</w:t>
      </w:r>
    </w:p>
    <w:p>
      <w:r>
        <w:t>出版日期：2015</w:t>
      </w:r>
    </w:p>
    <w:p>
      <w:r>
        <w:t>总页数：20</w:t>
      </w:r>
    </w:p>
    <w:p>
      <w:r>
        <w:t>更多请访问教客网: www.jiaokey.com</w:t>
      </w:r>
    </w:p>
    <w:p>
      <w:r>
        <w:t>用生命呵护绿色  造林英模孙建博  中英对照 评论地址：https://www.jiaokey.com/book/detail/13880350.html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