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书名：便便，去哪儿了？</w:t>
      </w:r>
    </w:p>
    <w:p>
      <w:r>
        <w:t>作者：（日）松冈达英图；（日）越智典子文；肖珊译</w:t>
      </w:r>
    </w:p>
    <w:p>
      <w:r>
        <w:t>出版社：北京:印刷工业出版社,2015.08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便便，去哪儿了？ 评论地址：https://www.jiaokey.com/book/detail/13880395.html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