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书名：美国国家地理  勇敢的消防员</w:t>
      </w:r>
    </w:p>
    <w:p>
      <w:r>
        <w:t>作者：（法）艾玛努尔·勒波第著；（法）弗朗索瓦·丹尼尔，（法）安徒·尚布尔希绘；杨毅译</w:t>
      </w:r>
    </w:p>
    <w:p>
      <w:r>
        <w:t>出版社：合肥：安徽少年儿童出版社</w:t>
      </w:r>
    </w:p>
    <w:p>
      <w:r>
        <w:t>出版日期：2015</w:t>
      </w:r>
    </w:p>
    <w:p>
      <w:r>
        <w:t>总页数：43</w:t>
      </w:r>
    </w:p>
    <w:p>
      <w:r>
        <w:t>更多请访问教客网: www.jiaokey.com</w:t>
      </w:r>
    </w:p>
    <w:p>
      <w:r>
        <w:t>美国国家地理  勇敢的消防员 评论地址：https://www.jiaokey.com/book/detail/13880413.html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