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书名：图酷  头像照片</w:t>
      </w:r>
    </w:p>
    <w:p>
      <w:r>
        <w:t>作者：杨震主编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图酷  头像照片 评论地址：https://www.jiaokey.com/book/detail/13880425.html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