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书名：坚毅的小锡兵</w:t>
      </w:r>
    </w:p>
    <w:p>
      <w:r>
        <w:t>作者：智趣文化编</w:t>
      </w:r>
    </w:p>
    <w:p>
      <w:r>
        <w:t>出版社：郑州:文心出版社,2014.12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坚毅的小锡兵 评论地址：https://www.jiaokey.com/book/detail/13880455.html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