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书名：无界散文  东张西望</w:t>
      </w:r>
    </w:p>
    <w:p>
      <w:r>
        <w:t>作者：张敬民著</w:t>
      </w:r>
    </w:p>
    <w:p>
      <w:r>
        <w:t>出版社：太原:北岳文艺出版社,2015.09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无界散文  东张西望 评论地址：https://www.jiaokey.com/book/detail/13880567.html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