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书名：文化怪杰  章太炎  大偏至正</w:t>
      </w:r>
    </w:p>
    <w:p>
      <w:r>
        <w:t>作者：黄乔生著</w:t>
      </w:r>
    </w:p>
    <w:p>
      <w:r>
        <w:t>出版社：沈阳：辽宁人民出版社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文化怪杰  章太炎  大偏至正 评论地址：https://www.jiaokey.com/book/detail/13880602.html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