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书名：锌皮娃娃兵</w:t>
      </w:r>
    </w:p>
    <w:p>
      <w:r>
        <w:t>作者：（白娥）S.A.阿列克谢耶维奇著；高莽译</w:t>
      </w:r>
    </w:p>
    <w:p>
      <w:r>
        <w:t>出版社：北京:九州出版社,2015.11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锌皮娃娃兵 评论地址：https://www.jiaokey.com/book/detail/13880638.html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