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书名：高校学生工作思考与实践</w:t>
      </w:r>
    </w:p>
    <w:p>
      <w:r>
        <w:t>作者：孟庆新著</w:t>
      </w:r>
    </w:p>
    <w:p>
      <w:r>
        <w:t>出版社：沈阳：东北大学出版社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高校学生工作思考与实践 评论地址：https://www.jiaokey.com/book/detail/13880792.html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