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关羽传</w:t>
      </w:r>
    </w:p>
    <w:p>
      <w:r>
        <w:t>作者：王西兰著</w:t>
      </w:r>
    </w:p>
    <w:p>
      <w:r>
        <w:t>出版社：太原:北岳文艺出版社,2014.12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三晋百位历史文化名人传记丛书  关羽传 评论地址：https://www.jiaokey.com/book/detail/13880796.html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