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  中国历史君王治政的范本</w:t>
      </w:r>
    </w:p>
    <w:p>
      <w:r>
        <w:t>作者：（唐）吴兢著；杨靖，李昆仑编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贞观政要  中国历史君王治政的范本 评论地址：https://www.jiaokey.com/book/detail/13880812.html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