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城市遥感  城市环境监测、集成与建模</w:t>
      </w:r>
    </w:p>
    <w:p>
      <w:r>
        <w:rPr>
          <w:rFonts w:ascii="宋体" w:hAnsi="宋体" w:eastAsia="宋体"/>
          <w:sz w:val="24"/>
        </w:rPr>
        <w:t>（美）杨小军著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城市遥感  城市环境监测、集成与建模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本书出售、求购地址：https://www.jiaokey.com/book/detail/13880860.html</w:t>
      </w:r>
    </w:p>
    <w:p>
      <w:r>
        <w:t>更多相关图书推荐：https://www.jiaokey.com</w:t>
      </w:r>
    </w:p>
    <w:p>
      <w:r>
        <w:t>（美）杨小军著 其他作品：https://www.jiaokey.com/tag/（美）杨小军著.html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关键词搜索：https://www.jiaokey.com/tag/城市遥感  城市环境监测、集成与建模.html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