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书名：燃气轮机发电机组运行人员现场规范操作指导书</w:t>
      </w:r>
    </w:p>
    <w:p>
      <w:r>
        <w:t>作者：望亭发电厂编</w:t>
      </w:r>
    </w:p>
    <w:p>
      <w:r>
        <w:t>出版社：北京：中国电力出版社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燃气轮机发电机组运行人员现场规范操作指导书 评论地址：https://www.jiaokey.com/book/detail/13880892.html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