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书名：污染土壤生物修复丛书  土壤微生物对石油烃的吸附摄取与跨膜运输</w:t>
      </w:r>
    </w:p>
    <w:p>
      <w:r>
        <w:t>作者：王红旗，李艺，花菲，杨艳编著</w:t>
      </w:r>
    </w:p>
    <w:p>
      <w:r>
        <w:t>出版社：北京：中国环境科学出版社</w:t>
      </w:r>
    </w:p>
    <w:p>
      <w:r>
        <w:t>出版日期：2015</w:t>
      </w:r>
    </w:p>
    <w:p>
      <w:r>
        <w:t>总页数：271</w:t>
      </w:r>
    </w:p>
    <w:p>
      <w:r>
        <w:t>更多请访问教客网: www.jiaokey.com</w:t>
      </w:r>
    </w:p>
    <w:p>
      <w:r>
        <w:t>污染土壤生物修复丛书  土壤微生物对石油烃的吸附摄取与跨膜运输 评论地址：https://www.jiaokey.com/book/detail/13880900.html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