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作者：宋志良，黄国兵，陈虎主编；童林军，姜英，黄胜，梁泉生副主编；林知秋主审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总页数：299</w:t>
      </w:r>
    </w:p>
    <w:p>
      <w:r>
        <w:t>更多请访问教客网: www.jiaokey.com</w:t>
      </w:r>
    </w:p>
    <w:p>
      <w:r>
        <w:t>机械制图 评论地址：https://www.jiaokey.com/book/detail/13880909.html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