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15.0电路仿真  设计  验证与工艺实现权威指南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15.0电路仿真  设计  验证与工艺实现权威指南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本书出售、求购地址：https://www.jiaokey.com/book/detail/13880922.html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关键词搜索：https://www.jiaokey.com/tag/Altium Designer 15.0电路仿真  设计  验证与工艺实现权威指南.html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